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5-972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Курбанмагомедовича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 И.К.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09.07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40709032930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Рамазанов И.К.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31.03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09.07.2024 №188105862440709032930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20.07.2024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Курбанмагомедовича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972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0412365400665009722520113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7">
    <w:name w:val="cat-UserDefined grp-3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